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184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0067-01-2026-000433-26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18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</w:t>
      </w:r>
      <w:r>
        <w:rPr>
          <w:rFonts w:ascii="Times New Roman" w:eastAsia="Times New Roman" w:hAnsi="Times New Roman" w:cs="Times New Roman"/>
          <w:sz w:val="26"/>
          <w:szCs w:val="26"/>
        </w:rPr>
        <w:t>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Комиссаренко Анатолия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Комиссаренко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3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уплатил в установленны</w:t>
      </w:r>
      <w:r>
        <w:rPr>
          <w:rFonts w:ascii="Times New Roman" w:eastAsia="Times New Roman" w:hAnsi="Times New Roman" w:cs="Times New Roman"/>
          <w:sz w:val="26"/>
          <w:szCs w:val="26"/>
        </w:rPr>
        <w:t>й законом срок штраф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рублей, наложенный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ати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БЛ25000586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07.08.2025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вынесенного административной комиссией г.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26.08.2025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подлежащим 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лате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28.10</w:t>
      </w:r>
      <w:r>
        <w:rPr>
          <w:rFonts w:ascii="Times New Roman" w:eastAsia="Times New Roman" w:hAnsi="Times New Roman" w:cs="Times New Roman"/>
          <w:sz w:val="26"/>
          <w:szCs w:val="26"/>
        </w:rPr>
        <w:t>.2025 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Комиссаренко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олученной </w:t>
      </w:r>
      <w:r>
        <w:rPr>
          <w:rFonts w:ascii="Times New Roman" w:eastAsia="Times New Roman" w:hAnsi="Times New Roman" w:cs="Times New Roman"/>
          <w:sz w:val="26"/>
          <w:szCs w:val="26"/>
        </w:rPr>
        <w:t>электронно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Комиссаренко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Комиссаренко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>об адм</w:t>
      </w:r>
      <w:r>
        <w:rPr>
          <w:rFonts w:ascii="Times New Roman" w:eastAsia="Times New Roman" w:hAnsi="Times New Roman" w:cs="Times New Roman"/>
          <w:sz w:val="26"/>
          <w:szCs w:val="26"/>
        </w:rPr>
        <w:t>ин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0000000013 от 21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БЛ25000586 от 07.08.2025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вынесенного административной комиссии г. Сургута,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28.10.2025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доказательства, суд считает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Комиссаренко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Комиссаренко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 смягчающих или отягчающих административную ответственность судом не установлено.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3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Комиссаренко Анатолия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штрафа разме</w:t>
      </w:r>
      <w:r>
        <w:rPr>
          <w:rFonts w:ascii="Times New Roman" w:eastAsia="Times New Roman" w:hAnsi="Times New Roman" w:cs="Times New Roman"/>
          <w:sz w:val="26"/>
          <w:szCs w:val="26"/>
        </w:rPr>
        <w:t>ре 2 000 (две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оплачивать на следующие реквизиты: на лицевой счет Управления федерального казначейства по ХМАО-Югре (Администрация города Сургута л/с 04872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08200</w:t>
      </w:r>
      <w:r>
        <w:rPr>
          <w:rFonts w:ascii="Times New Roman" w:eastAsia="Times New Roman" w:hAnsi="Times New Roman" w:cs="Times New Roman"/>
          <w:sz w:val="26"/>
          <w:szCs w:val="26"/>
        </w:rPr>
        <w:t>) ЕКС № 40102810245370000007 КС 03100643000000018700 РКЦ Ханты-Мансийск//УФК по ХМАО-Югре г. Ханты-Мансийск БИК 007162163 ОКТМО г. Сургута 71876000 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 8602020249 КПП 860201001 КБК </w:t>
      </w:r>
      <w:r>
        <w:rPr>
          <w:rFonts w:ascii="Times New Roman" w:eastAsia="Times New Roman" w:hAnsi="Times New Roman" w:cs="Times New Roman"/>
          <w:sz w:val="26"/>
          <w:szCs w:val="26"/>
        </w:rPr>
        <w:t>37011602010029000140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0320063126012388000000027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 Административная комиссия.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</w:t>
      </w:r>
      <w:r>
        <w:rPr>
          <w:rFonts w:ascii="Times New Roman" w:eastAsia="Times New Roman" w:hAnsi="Times New Roman" w:cs="Times New Roman"/>
          <w:sz w:val="26"/>
          <w:szCs w:val="26"/>
        </w:rPr>
        <w:t>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18.02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</w:t>
      </w:r>
      <w:r>
        <w:rPr>
          <w:rFonts w:ascii="Times New Roman" w:eastAsia="Times New Roman" w:hAnsi="Times New Roman" w:cs="Times New Roman"/>
          <w:sz w:val="26"/>
          <w:szCs w:val="26"/>
        </w:rPr>
        <w:t>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5-</w:t>
      </w:r>
      <w:r>
        <w:rPr>
          <w:rFonts w:ascii="Times New Roman" w:eastAsia="Times New Roman" w:hAnsi="Times New Roman" w:cs="Times New Roman"/>
          <w:sz w:val="26"/>
          <w:szCs w:val="26"/>
        </w:rPr>
        <w:t>184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17">
    <w:name w:val="cat-UserDefined grp-33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